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30F8" w14:textId="5B4AE35D" w:rsidR="00A1399D" w:rsidRPr="00BD10F0" w:rsidRDefault="00000000" w:rsidP="00FF25F8">
      <w:pPr>
        <w:pStyle w:val="1"/>
        <w:jc w:val="center"/>
        <w:rPr>
          <w:rFonts w:ascii="新細明體" w:eastAsia="新細明體" w:hAnsi="新細明體"/>
          <w:lang w:eastAsia="zh-TW"/>
        </w:rPr>
      </w:pPr>
      <w:r w:rsidRPr="00BD10F0">
        <w:rPr>
          <w:rFonts w:ascii="新細明體" w:eastAsia="新細明體" w:hAnsi="新細明體"/>
          <w:lang w:eastAsia="zh-TW"/>
        </w:rPr>
        <w:t>機車買賣</w:t>
      </w:r>
      <w:r w:rsidR="00FF25F8" w:rsidRPr="00BD10F0">
        <w:rPr>
          <w:rFonts w:ascii="新細明體" w:eastAsia="新細明體" w:hAnsi="新細明體" w:hint="eastAsia"/>
          <w:lang w:eastAsia="zh-TW"/>
        </w:rPr>
        <w:t>轉讓</w:t>
      </w:r>
      <w:r w:rsidRPr="00BD10F0">
        <w:rPr>
          <w:rFonts w:ascii="新細明體" w:eastAsia="新細明體" w:hAnsi="新細明體"/>
          <w:lang w:eastAsia="zh-TW"/>
        </w:rPr>
        <w:t>合約書</w:t>
      </w:r>
    </w:p>
    <w:p w14:paraId="74B1B29B" w14:textId="1EBAB10E" w:rsidR="00BD10F0" w:rsidRPr="00BD10F0" w:rsidRDefault="00000000" w:rsidP="00BD10F0">
      <w:pPr>
        <w:rPr>
          <w:rFonts w:ascii="新細明體" w:eastAsia="新細明體" w:hAnsi="新細明體"/>
          <w:lang w:eastAsia="zh-TW"/>
        </w:rPr>
      </w:pPr>
      <w:r w:rsidRPr="00BD10F0">
        <w:rPr>
          <w:rFonts w:ascii="新細明體" w:eastAsia="新細明體" w:hAnsi="新細明體"/>
          <w:lang w:eastAsia="zh-TW"/>
        </w:rPr>
        <w:br/>
        <w:t>立合約人：</w:t>
      </w:r>
      <w:r w:rsidRPr="00BD10F0">
        <w:rPr>
          <w:rFonts w:ascii="新細明體" w:eastAsia="新細明體" w:hAnsi="新細明體"/>
          <w:lang w:eastAsia="zh-TW"/>
        </w:rPr>
        <w:br/>
        <w:t>賣方（</w:t>
      </w:r>
      <w:r w:rsidR="00FF25F8" w:rsidRPr="00BD10F0">
        <w:rPr>
          <w:rFonts w:ascii="新細明體" w:eastAsia="新細明體" w:hAnsi="新細明體" w:hint="eastAsia"/>
          <w:lang w:eastAsia="zh-TW"/>
        </w:rPr>
        <w:t>舊</w:t>
      </w:r>
      <w:r w:rsidRPr="00BD10F0">
        <w:rPr>
          <w:rFonts w:ascii="新細明體" w:eastAsia="新細明體" w:hAnsi="新細明體"/>
          <w:lang w:eastAsia="zh-TW"/>
        </w:rPr>
        <w:t>車主）：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＿＿＿＿＿＿＿＿</w:t>
      </w:r>
      <w:proofErr w:type="gramEnd"/>
      <w:r w:rsidRPr="00BD10F0">
        <w:rPr>
          <w:rFonts w:ascii="新細明體" w:eastAsia="新細明體" w:hAnsi="新細明體"/>
          <w:lang w:eastAsia="zh-TW"/>
        </w:rPr>
        <w:t xml:space="preserve"> 身分證字號：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＿＿＿＿＿</w:t>
      </w:r>
      <w:proofErr w:type="gramEnd"/>
      <w:r w:rsidRPr="00BD10F0">
        <w:rPr>
          <w:rFonts w:ascii="新細明體" w:eastAsia="新細明體" w:hAnsi="新細明體"/>
          <w:lang w:eastAsia="zh-TW"/>
        </w:rPr>
        <w:t>聯絡電話：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＿＿＿＿＿＿＿</w:t>
      </w:r>
      <w:proofErr w:type="gramEnd"/>
      <w:r w:rsidRPr="00BD10F0">
        <w:rPr>
          <w:rFonts w:ascii="新細明體" w:eastAsia="新細明體" w:hAnsi="新細明體"/>
          <w:lang w:eastAsia="zh-TW"/>
        </w:rPr>
        <w:br/>
        <w:t>買方</w:t>
      </w:r>
      <w:r w:rsidR="00FF25F8" w:rsidRPr="00BD10F0">
        <w:rPr>
          <w:rFonts w:ascii="新細明體" w:eastAsia="新細明體" w:hAnsi="新細明體"/>
          <w:lang w:eastAsia="zh-TW"/>
        </w:rPr>
        <w:t>（</w:t>
      </w:r>
      <w:r w:rsidR="00FF25F8" w:rsidRPr="00BD10F0">
        <w:rPr>
          <w:rFonts w:ascii="新細明體" w:eastAsia="新細明體" w:hAnsi="新細明體" w:hint="eastAsia"/>
          <w:lang w:eastAsia="zh-TW"/>
        </w:rPr>
        <w:t>新</w:t>
      </w:r>
      <w:r w:rsidR="00FF25F8" w:rsidRPr="00BD10F0">
        <w:rPr>
          <w:rFonts w:ascii="新細明體" w:eastAsia="新細明體" w:hAnsi="新細明體"/>
          <w:lang w:eastAsia="zh-TW"/>
        </w:rPr>
        <w:t>車主）</w:t>
      </w:r>
      <w:r w:rsidRPr="00BD10F0">
        <w:rPr>
          <w:rFonts w:ascii="新細明體" w:eastAsia="新細明體" w:hAnsi="新細明體"/>
          <w:lang w:eastAsia="zh-TW"/>
        </w:rPr>
        <w:t>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＿＿＿＿＿＿＿＿</w:t>
      </w:r>
      <w:proofErr w:type="gramEnd"/>
      <w:r w:rsidRPr="00BD10F0">
        <w:rPr>
          <w:rFonts w:ascii="新細明體" w:eastAsia="新細明體" w:hAnsi="新細明體"/>
          <w:lang w:eastAsia="zh-TW"/>
        </w:rPr>
        <w:t>身分證字號：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＿＿＿＿＿</w:t>
      </w:r>
      <w:proofErr w:type="gramEnd"/>
      <w:r w:rsidRPr="00BD10F0">
        <w:rPr>
          <w:rFonts w:ascii="新細明體" w:eastAsia="新細明體" w:hAnsi="新細明體"/>
          <w:lang w:eastAsia="zh-TW"/>
        </w:rPr>
        <w:t>聯絡電話：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＿＿＿＿＿＿＿</w:t>
      </w:r>
      <w:proofErr w:type="gramEnd"/>
      <w:r w:rsidRPr="00BD10F0">
        <w:rPr>
          <w:rFonts w:ascii="新細明體" w:eastAsia="新細明體" w:hAnsi="新細明體"/>
          <w:lang w:eastAsia="zh-TW"/>
        </w:rPr>
        <w:br/>
      </w:r>
      <w:r w:rsidRPr="00BD10F0">
        <w:rPr>
          <w:rFonts w:ascii="新細明體" w:eastAsia="新細明體" w:hAnsi="新細明體"/>
          <w:lang w:eastAsia="zh-TW"/>
        </w:rPr>
        <w:br/>
      </w:r>
      <w:r w:rsidR="00BD10F0" w:rsidRPr="00BD10F0">
        <w:rPr>
          <w:rFonts w:ascii="新細明體" w:eastAsia="新細明體" w:hAnsi="新細明體" w:hint="eastAsia"/>
          <w:lang w:eastAsia="zh-TW"/>
        </w:rPr>
        <w:t>一、</w:t>
      </w:r>
      <w:r w:rsidRPr="00BD10F0">
        <w:rPr>
          <w:rFonts w:ascii="新細明體" w:eastAsia="新細明體" w:hAnsi="新細明體"/>
          <w:lang w:eastAsia="zh-TW"/>
        </w:rPr>
        <w:t>車輛基本資料：</w:t>
      </w:r>
      <w:r w:rsidRPr="00BD10F0">
        <w:rPr>
          <w:rFonts w:ascii="新細明體" w:eastAsia="新細明體" w:hAnsi="新細明體"/>
          <w:lang w:eastAsia="zh-TW"/>
        </w:rPr>
        <w:br/>
        <w:t>車牌號碼：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＿＿＿＿＿＿＿</w:t>
      </w:r>
      <w:proofErr w:type="gramEnd"/>
      <w:r w:rsidRPr="00BD10F0">
        <w:rPr>
          <w:rFonts w:ascii="新細明體" w:eastAsia="新細明體" w:hAnsi="新細明體"/>
          <w:lang w:eastAsia="zh-TW"/>
        </w:rPr>
        <w:t xml:space="preserve"> 車種：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＿＿＿＿＿＿＿</w:t>
      </w:r>
      <w:proofErr w:type="gramEnd"/>
      <w:r w:rsidRPr="00BD10F0">
        <w:rPr>
          <w:rFonts w:ascii="新細明體" w:eastAsia="新細明體" w:hAnsi="新細明體"/>
          <w:lang w:eastAsia="zh-TW"/>
        </w:rPr>
        <w:t xml:space="preserve"> 排氣量：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</w:t>
      </w:r>
      <w:proofErr w:type="gramEnd"/>
      <w:r w:rsidRPr="00BD10F0">
        <w:rPr>
          <w:rFonts w:ascii="新細明體" w:eastAsia="新細明體" w:hAnsi="新細明體"/>
          <w:lang w:eastAsia="zh-TW"/>
        </w:rPr>
        <w:t>cc</w:t>
      </w:r>
      <w:r w:rsidRPr="00BD10F0">
        <w:rPr>
          <w:rFonts w:ascii="新細明體" w:eastAsia="新細明體" w:hAnsi="新細明體"/>
          <w:lang w:eastAsia="zh-TW"/>
        </w:rPr>
        <w:br/>
        <w:t>車色：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＿＿＿＿＿＿＿</w:t>
      </w:r>
      <w:proofErr w:type="gramEnd"/>
      <w:r w:rsidRPr="00BD10F0">
        <w:rPr>
          <w:rFonts w:ascii="新細明體" w:eastAsia="新細明體" w:hAnsi="新細明體"/>
          <w:lang w:eastAsia="zh-TW"/>
        </w:rPr>
        <w:t xml:space="preserve"> 出廠年份：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＿＿＿＿＿＿＿</w:t>
      </w:r>
      <w:proofErr w:type="gramEnd"/>
      <w:r w:rsidRPr="00BD10F0">
        <w:rPr>
          <w:rFonts w:ascii="新細明體" w:eastAsia="新細明體" w:hAnsi="新細明體"/>
          <w:lang w:eastAsia="zh-TW"/>
        </w:rPr>
        <w:t xml:space="preserve"> </w:t>
      </w:r>
      <w:r w:rsidR="00FF25F8" w:rsidRPr="00BD10F0">
        <w:rPr>
          <w:rFonts w:ascii="新細明體" w:eastAsia="新細明體" w:hAnsi="新細明體" w:hint="eastAsia"/>
          <w:lang w:eastAsia="zh-TW"/>
        </w:rPr>
        <w:t>引擎號碼</w:t>
      </w:r>
      <w:r w:rsidRPr="00BD10F0">
        <w:rPr>
          <w:rFonts w:ascii="新細明體" w:eastAsia="新細明體" w:hAnsi="新細明體"/>
          <w:lang w:eastAsia="zh-TW"/>
        </w:rPr>
        <w:t>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＿＿＿＿＿＿＿＿＿</w:t>
      </w:r>
      <w:proofErr w:type="gramEnd"/>
      <w:r w:rsidRPr="00BD10F0">
        <w:rPr>
          <w:rFonts w:ascii="新細明體" w:eastAsia="新細明體" w:hAnsi="新細明體"/>
          <w:lang w:eastAsia="zh-TW"/>
        </w:rPr>
        <w:br/>
      </w:r>
      <w:r w:rsidRPr="00BD10F0">
        <w:rPr>
          <w:rFonts w:ascii="新細明體" w:eastAsia="新細明體" w:hAnsi="新細明體"/>
          <w:lang w:eastAsia="zh-TW"/>
        </w:rPr>
        <w:br/>
      </w:r>
      <w:r w:rsidR="00BD10F0" w:rsidRPr="00BD10F0">
        <w:rPr>
          <w:rFonts w:ascii="新細明體" w:eastAsia="新細明體" w:hAnsi="新細明體" w:hint="eastAsia"/>
          <w:lang w:eastAsia="zh-TW"/>
        </w:rPr>
        <w:t>二、</w:t>
      </w:r>
      <w:r w:rsidRPr="00BD10F0">
        <w:rPr>
          <w:rFonts w:ascii="新細明體" w:eastAsia="新細明體" w:hAnsi="新細明體"/>
          <w:lang w:eastAsia="zh-TW"/>
        </w:rPr>
        <w:t>買賣金額：</w:t>
      </w:r>
      <w:r w:rsidRPr="00BD10F0">
        <w:rPr>
          <w:rFonts w:ascii="新細明體" w:eastAsia="新細明體" w:hAnsi="新細明體"/>
          <w:lang w:eastAsia="zh-TW"/>
        </w:rPr>
        <w:br/>
        <w:t>本車輛雙方議定售價為新台幣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</w:t>
      </w:r>
      <w:proofErr w:type="gramEnd"/>
      <w:r w:rsidRPr="00BD10F0">
        <w:rPr>
          <w:rFonts w:ascii="新細明體" w:eastAsia="新細明體" w:hAnsi="新細明體"/>
          <w:lang w:eastAsia="zh-TW"/>
        </w:rPr>
        <w:t>元整，買方於簽約時支付全額／部分（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</w:t>
      </w:r>
      <w:proofErr w:type="gramEnd"/>
      <w:r w:rsidRPr="00BD10F0">
        <w:rPr>
          <w:rFonts w:ascii="新細明體" w:eastAsia="新細明體" w:hAnsi="新細明體"/>
          <w:lang w:eastAsia="zh-TW"/>
        </w:rPr>
        <w:t>元）</w:t>
      </w:r>
      <w:r w:rsidR="00BD10F0" w:rsidRPr="00BD10F0">
        <w:rPr>
          <w:rFonts w:ascii="新細明體" w:eastAsia="新細明體" w:hAnsi="新細明體"/>
          <w:lang w:eastAsia="zh-TW"/>
        </w:rPr>
        <w:t>(</w:t>
      </w:r>
      <w:proofErr w:type="gramStart"/>
      <w:r w:rsidR="00BD10F0" w:rsidRPr="00BD10F0">
        <w:rPr>
          <w:rFonts w:ascii="新細明體" w:eastAsia="新細明體" w:hAnsi="新細明體" w:hint="eastAsia"/>
          <w:lang w:eastAsia="zh-TW"/>
        </w:rPr>
        <w:t>一</w:t>
      </w:r>
      <w:proofErr w:type="gramEnd"/>
      <w:r w:rsidR="00BD10F0" w:rsidRPr="00BD10F0">
        <w:rPr>
          <w:rFonts w:ascii="新細明體" w:eastAsia="新細明體" w:hAnsi="新細明體"/>
          <w:lang w:eastAsia="zh-TW"/>
        </w:rPr>
        <w:t>)</w:t>
      </w:r>
      <w:r w:rsidR="00BD10F0" w:rsidRPr="00BD10F0">
        <w:rPr>
          <w:rFonts w:ascii="新細明體" w:eastAsia="新細明體" w:hAnsi="新細明體" w:hint="eastAsia"/>
          <w:lang w:eastAsia="zh-TW"/>
        </w:rPr>
        <w:t>該車</w:t>
      </w:r>
      <w:r w:rsidR="00BD10F0" w:rsidRPr="00BD10F0">
        <w:rPr>
          <w:rFonts w:ascii="新細明體" w:eastAsia="新細明體" w:hAnsi="新細明體" w:hint="eastAsia"/>
          <w:lang w:eastAsia="zh-TW"/>
        </w:rPr>
        <w:t>今年度</w:t>
      </w:r>
      <w:r w:rsidR="00BD10F0" w:rsidRPr="00BD10F0">
        <w:rPr>
          <w:rFonts w:ascii="新細明體" w:eastAsia="新細明體" w:hAnsi="新細明體" w:hint="eastAsia"/>
          <w:lang w:eastAsia="zh-TW"/>
        </w:rPr>
        <w:t>牌照</w:t>
      </w:r>
      <w:r w:rsidR="00BD10F0" w:rsidRPr="00BD10F0">
        <w:rPr>
          <w:rFonts w:ascii="新細明體" w:eastAsia="新細明體" w:hAnsi="新細明體" w:cs="微軟正黑體" w:hint="eastAsia"/>
          <w:lang w:eastAsia="zh-TW"/>
        </w:rPr>
        <w:t>稅</w:t>
      </w:r>
      <w:r w:rsidR="00BD10F0" w:rsidRPr="00BD10F0">
        <w:rPr>
          <w:rFonts w:ascii="新細明體" w:eastAsia="新細明體" w:hAnsi="新細明體" w:hint="eastAsia"/>
          <w:lang w:eastAsia="zh-TW"/>
        </w:rPr>
        <w:t>由</w:t>
      </w:r>
      <w:r w:rsidR="00BD10F0" w:rsidRPr="00BD10F0">
        <w:rPr>
          <w:rFonts w:ascii="新細明體" w:eastAsia="新細明體" w:hAnsi="新細明體"/>
          <w:lang w:eastAsia="zh-TW"/>
        </w:rPr>
        <w:t xml:space="preserve">    </w:t>
      </w:r>
      <w:r w:rsidR="00BD10F0" w:rsidRPr="00BD10F0">
        <w:rPr>
          <w:rFonts w:ascii="新細明體" w:eastAsia="新細明體" w:hAnsi="新細明體" w:hint="eastAsia"/>
          <w:lang w:eastAsia="zh-TW"/>
        </w:rPr>
        <w:t>方負責。</w:t>
      </w:r>
      <w:r w:rsidR="00BD10F0" w:rsidRPr="00BD10F0">
        <w:rPr>
          <w:rFonts w:ascii="新細明體" w:eastAsia="新細明體" w:hAnsi="新細明體"/>
          <w:lang w:eastAsia="zh-TW"/>
        </w:rPr>
        <w:t xml:space="preserve">  (</w:t>
      </w:r>
      <w:r w:rsidR="00BD10F0" w:rsidRPr="00BD10F0">
        <w:rPr>
          <w:rFonts w:ascii="新細明體" w:eastAsia="新細明體" w:hAnsi="新細明體" w:hint="eastAsia"/>
          <w:lang w:eastAsia="zh-TW"/>
        </w:rPr>
        <w:t>二</w:t>
      </w:r>
      <w:r w:rsidR="00BD10F0" w:rsidRPr="00BD10F0">
        <w:rPr>
          <w:rFonts w:ascii="新細明體" w:eastAsia="新細明體" w:hAnsi="新細明體"/>
          <w:lang w:eastAsia="zh-TW"/>
        </w:rPr>
        <w:t>)</w:t>
      </w:r>
      <w:r w:rsidR="00BD10F0" w:rsidRPr="00BD10F0">
        <w:rPr>
          <w:rFonts w:ascii="新細明體" w:eastAsia="新細明體" w:hAnsi="新細明體" w:hint="eastAsia"/>
          <w:lang w:eastAsia="zh-TW"/>
        </w:rPr>
        <w:t>該車</w:t>
      </w:r>
      <w:r w:rsidR="00BD10F0" w:rsidRPr="00BD10F0">
        <w:rPr>
          <w:rFonts w:ascii="新細明體" w:eastAsia="新細明體" w:hAnsi="新細明體" w:hint="eastAsia"/>
          <w:lang w:eastAsia="zh-TW"/>
        </w:rPr>
        <w:t>今年度</w:t>
      </w:r>
      <w:r w:rsidR="00BD10F0" w:rsidRPr="00BD10F0">
        <w:rPr>
          <w:rFonts w:ascii="新細明體" w:eastAsia="新細明體" w:hAnsi="新細明體" w:hint="eastAsia"/>
          <w:lang w:eastAsia="zh-TW"/>
        </w:rPr>
        <w:t>燃料</w:t>
      </w:r>
      <w:r w:rsidR="00BD10F0" w:rsidRPr="00BD10F0">
        <w:rPr>
          <w:rFonts w:ascii="新細明體" w:eastAsia="新細明體" w:hAnsi="新細明體" w:hint="eastAsia"/>
          <w:lang w:eastAsia="zh-TW"/>
        </w:rPr>
        <w:t>稅</w:t>
      </w:r>
      <w:r w:rsidR="00BD10F0" w:rsidRPr="00BD10F0">
        <w:rPr>
          <w:rFonts w:ascii="新細明體" w:eastAsia="新細明體" w:hAnsi="新細明體" w:hint="eastAsia"/>
          <w:lang w:eastAsia="zh-TW"/>
        </w:rPr>
        <w:t>由</w:t>
      </w:r>
      <w:r w:rsidR="00BD10F0" w:rsidRPr="00BD10F0">
        <w:rPr>
          <w:rFonts w:ascii="新細明體" w:eastAsia="新細明體" w:hAnsi="新細明體"/>
          <w:lang w:eastAsia="zh-TW"/>
        </w:rPr>
        <w:t xml:space="preserve">    </w:t>
      </w:r>
      <w:r w:rsidR="00BD10F0" w:rsidRPr="00BD10F0">
        <w:rPr>
          <w:rFonts w:ascii="新細明體" w:eastAsia="新細明體" w:hAnsi="新細明體" w:hint="eastAsia"/>
          <w:lang w:eastAsia="zh-TW"/>
        </w:rPr>
        <w:t>方負責。</w:t>
      </w:r>
    </w:p>
    <w:p w14:paraId="5EAA3AD7" w14:textId="4556ED49" w:rsidR="00FF25F8" w:rsidRPr="00BD10F0" w:rsidRDefault="00BD10F0" w:rsidP="00FF25F8">
      <w:pPr>
        <w:rPr>
          <w:rFonts w:ascii="新細明體" w:eastAsia="新細明體" w:hAnsi="新細明體"/>
          <w:lang w:eastAsia="zh-TW"/>
        </w:rPr>
      </w:pPr>
      <w:r w:rsidRPr="00BD10F0">
        <w:rPr>
          <w:rFonts w:ascii="新細明體" w:eastAsia="新細明體" w:hAnsi="新細明體"/>
          <w:lang w:eastAsia="zh-TW"/>
        </w:rPr>
        <w:t xml:space="preserve">    (</w:t>
      </w:r>
      <w:r w:rsidRPr="00BD10F0">
        <w:rPr>
          <w:rFonts w:ascii="新細明體" w:eastAsia="新細明體" w:hAnsi="新細明體" w:hint="eastAsia"/>
          <w:lang w:eastAsia="zh-TW"/>
        </w:rPr>
        <w:t>三</w:t>
      </w:r>
      <w:r w:rsidRPr="00BD10F0">
        <w:rPr>
          <w:rFonts w:ascii="新細明體" w:eastAsia="新細明體" w:hAnsi="新細明體"/>
          <w:lang w:eastAsia="zh-TW"/>
        </w:rPr>
        <w:t>)</w:t>
      </w:r>
      <w:r w:rsidRPr="00BD10F0">
        <w:rPr>
          <w:rFonts w:ascii="新細明體" w:eastAsia="新細明體" w:hAnsi="新細明體" w:hint="eastAsia"/>
          <w:lang w:eastAsia="zh-TW"/>
        </w:rPr>
        <w:t>該車過</w:t>
      </w:r>
      <w:r w:rsidRPr="00BD10F0">
        <w:rPr>
          <w:rFonts w:ascii="新細明體" w:eastAsia="新細明體" w:hAnsi="新細明體" w:cs="微軟正黑體" w:hint="eastAsia"/>
          <w:lang w:eastAsia="zh-TW"/>
        </w:rPr>
        <w:t>戶</w:t>
      </w:r>
      <w:r w:rsidRPr="00BD10F0">
        <w:rPr>
          <w:rFonts w:ascii="新細明體" w:eastAsia="新細明體" w:hAnsi="新細明體" w:cs="MS Gothic" w:hint="eastAsia"/>
          <w:lang w:eastAsia="zh-TW"/>
        </w:rPr>
        <w:t>費由</w:t>
      </w:r>
      <w:r w:rsidRPr="00BD10F0">
        <w:rPr>
          <w:rFonts w:ascii="新細明體" w:eastAsia="新細明體" w:hAnsi="新細明體"/>
          <w:lang w:eastAsia="zh-TW"/>
        </w:rPr>
        <w:t xml:space="preserve">    </w:t>
      </w:r>
      <w:r w:rsidRPr="00BD10F0">
        <w:rPr>
          <w:rFonts w:ascii="新細明體" w:eastAsia="新細明體" w:hAnsi="新細明體" w:hint="eastAsia"/>
          <w:lang w:eastAsia="zh-TW"/>
        </w:rPr>
        <w:t>方負責。</w:t>
      </w:r>
      <w:r w:rsidRPr="00BD10F0">
        <w:rPr>
          <w:rFonts w:ascii="新細明體" w:eastAsia="新細明體" w:hAnsi="新細明體"/>
          <w:lang w:eastAsia="zh-TW"/>
        </w:rPr>
        <w:t xml:space="preserve">  (</w:t>
      </w:r>
      <w:r w:rsidRPr="00BD10F0">
        <w:rPr>
          <w:rFonts w:ascii="新細明體" w:eastAsia="新細明體" w:hAnsi="新細明體" w:hint="eastAsia"/>
          <w:lang w:eastAsia="zh-TW"/>
        </w:rPr>
        <w:t>四</w:t>
      </w:r>
      <w:r w:rsidRPr="00BD10F0">
        <w:rPr>
          <w:rFonts w:ascii="新細明體" w:eastAsia="新細明體" w:hAnsi="新細明體"/>
          <w:lang w:eastAsia="zh-TW"/>
        </w:rPr>
        <w:t>)</w:t>
      </w:r>
      <w:r w:rsidRPr="00BD10F0">
        <w:rPr>
          <w:rFonts w:ascii="新細明體" w:eastAsia="新細明體" w:hAnsi="新細明體" w:hint="eastAsia"/>
          <w:lang w:eastAsia="zh-TW"/>
        </w:rPr>
        <w:t>該車保險由</w:t>
      </w:r>
      <w:r w:rsidRPr="00BD10F0">
        <w:rPr>
          <w:rFonts w:ascii="新細明體" w:eastAsia="新細明體" w:hAnsi="新細明體"/>
          <w:lang w:eastAsia="zh-TW"/>
        </w:rPr>
        <w:t xml:space="preserve">    </w:t>
      </w:r>
      <w:r w:rsidRPr="00BD10F0">
        <w:rPr>
          <w:rFonts w:ascii="新細明體" w:eastAsia="新細明體" w:hAnsi="新細明體" w:hint="eastAsia"/>
          <w:lang w:eastAsia="zh-TW"/>
        </w:rPr>
        <w:t>方負責。</w:t>
      </w:r>
      <w:r w:rsidR="00000000" w:rsidRPr="00BD10F0">
        <w:rPr>
          <w:rFonts w:ascii="新細明體" w:eastAsia="新細明體" w:hAnsi="新細明體"/>
          <w:lang w:eastAsia="zh-TW"/>
        </w:rPr>
        <w:br/>
      </w:r>
      <w:r w:rsidR="00000000" w:rsidRPr="00BD10F0">
        <w:rPr>
          <w:rFonts w:ascii="新細明體" w:eastAsia="新細明體" w:hAnsi="新細明體"/>
          <w:lang w:eastAsia="zh-TW"/>
        </w:rPr>
        <w:br/>
      </w:r>
      <w:r w:rsidRPr="00BD10F0">
        <w:rPr>
          <w:rFonts w:ascii="新細明體" w:eastAsia="新細明體" w:hAnsi="新細明體" w:hint="eastAsia"/>
          <w:lang w:eastAsia="zh-TW"/>
        </w:rPr>
        <w:t>三、</w:t>
      </w:r>
      <w:r w:rsidR="00000000" w:rsidRPr="00BD10F0">
        <w:rPr>
          <w:rFonts w:ascii="新細明體" w:eastAsia="新細明體" w:hAnsi="新細明體"/>
          <w:lang w:eastAsia="zh-TW"/>
        </w:rPr>
        <w:t>交車與過</w:t>
      </w:r>
      <w:r w:rsidR="00FF25F8" w:rsidRPr="00BD10F0">
        <w:rPr>
          <w:rFonts w:ascii="新細明體" w:eastAsia="新細明體" w:hAnsi="新細明體" w:cs="微軟正黑體" w:hint="eastAsia"/>
          <w:lang w:eastAsia="zh-TW"/>
        </w:rPr>
        <w:t>戶</w:t>
      </w:r>
      <w:r w:rsidR="00000000" w:rsidRPr="00BD10F0">
        <w:rPr>
          <w:rFonts w:ascii="新細明體" w:eastAsia="新細明體" w:hAnsi="新細明體"/>
          <w:lang w:eastAsia="zh-TW"/>
        </w:rPr>
        <w:t>：</w:t>
      </w:r>
      <w:r w:rsidR="00000000" w:rsidRPr="00BD10F0">
        <w:rPr>
          <w:rFonts w:ascii="新細明體" w:eastAsia="新細明體" w:hAnsi="新細明體"/>
          <w:lang w:eastAsia="zh-TW"/>
        </w:rPr>
        <w:br/>
        <w:t>雙方同意於</w:t>
      </w:r>
      <w:proofErr w:type="gramStart"/>
      <w:r w:rsidR="00000000" w:rsidRPr="00BD10F0">
        <w:rPr>
          <w:rFonts w:ascii="新細明體" w:eastAsia="新細明體" w:hAnsi="新細明體"/>
          <w:lang w:eastAsia="zh-TW"/>
        </w:rPr>
        <w:t>＿＿</w:t>
      </w:r>
      <w:proofErr w:type="gramEnd"/>
      <w:r w:rsidR="00000000" w:rsidRPr="00BD10F0">
        <w:rPr>
          <w:rFonts w:ascii="新細明體" w:eastAsia="新細明體" w:hAnsi="新細明體"/>
          <w:lang w:eastAsia="zh-TW"/>
        </w:rPr>
        <w:t>年</w:t>
      </w:r>
      <w:proofErr w:type="gramStart"/>
      <w:r w:rsidR="00000000" w:rsidRPr="00BD10F0">
        <w:rPr>
          <w:rFonts w:ascii="新細明體" w:eastAsia="新細明體" w:hAnsi="新細明體"/>
          <w:lang w:eastAsia="zh-TW"/>
        </w:rPr>
        <w:t>＿＿</w:t>
      </w:r>
      <w:proofErr w:type="gramEnd"/>
      <w:r w:rsidR="00000000" w:rsidRPr="00BD10F0">
        <w:rPr>
          <w:rFonts w:ascii="新細明體" w:eastAsia="新細明體" w:hAnsi="新細明體"/>
          <w:lang w:eastAsia="zh-TW"/>
        </w:rPr>
        <w:t>月</w:t>
      </w:r>
      <w:proofErr w:type="gramStart"/>
      <w:r w:rsidR="00000000" w:rsidRPr="00BD10F0">
        <w:rPr>
          <w:rFonts w:ascii="新細明體" w:eastAsia="新細明體" w:hAnsi="新細明體"/>
          <w:lang w:eastAsia="zh-TW"/>
        </w:rPr>
        <w:t>＿＿</w:t>
      </w:r>
      <w:proofErr w:type="gramEnd"/>
      <w:r w:rsidR="00000000" w:rsidRPr="00BD10F0">
        <w:rPr>
          <w:rFonts w:ascii="新細明體" w:eastAsia="新細明體" w:hAnsi="新細明體"/>
          <w:lang w:eastAsia="zh-TW"/>
        </w:rPr>
        <w:t>日進行交車及過</w:t>
      </w:r>
      <w:r w:rsidR="00FF25F8" w:rsidRPr="00BD10F0">
        <w:rPr>
          <w:rFonts w:ascii="新細明體" w:eastAsia="新細明體" w:hAnsi="新細明體" w:cs="微軟正黑體" w:hint="eastAsia"/>
          <w:lang w:eastAsia="zh-TW"/>
        </w:rPr>
        <w:t>戶</w:t>
      </w:r>
      <w:r w:rsidR="00000000" w:rsidRPr="00BD10F0">
        <w:rPr>
          <w:rFonts w:ascii="新細明體" w:eastAsia="新細明體" w:hAnsi="新細明體"/>
          <w:lang w:eastAsia="zh-TW"/>
        </w:rPr>
        <w:t>手續，如未於</w:t>
      </w:r>
      <w:proofErr w:type="gramStart"/>
      <w:r w:rsidR="00000000" w:rsidRPr="00BD10F0">
        <w:rPr>
          <w:rFonts w:ascii="新細明體" w:eastAsia="新細明體" w:hAnsi="新細明體"/>
          <w:lang w:eastAsia="zh-TW"/>
        </w:rPr>
        <w:t>＿＿</w:t>
      </w:r>
      <w:proofErr w:type="gramEnd"/>
      <w:r w:rsidR="00000000" w:rsidRPr="00BD10F0">
        <w:rPr>
          <w:rFonts w:ascii="新細明體" w:eastAsia="新細明體" w:hAnsi="新細明體"/>
          <w:lang w:eastAsia="zh-TW"/>
        </w:rPr>
        <w:t>日</w:t>
      </w:r>
      <w:r w:rsidR="00FF25F8" w:rsidRPr="00BD10F0">
        <w:rPr>
          <w:rFonts w:ascii="新細明體" w:eastAsia="新細明體" w:hAnsi="新細明體" w:hint="eastAsia"/>
          <w:lang w:eastAsia="zh-TW"/>
        </w:rPr>
        <w:t>內</w:t>
      </w:r>
      <w:r w:rsidR="00000000" w:rsidRPr="00BD10F0">
        <w:rPr>
          <w:rFonts w:ascii="新細明體" w:eastAsia="新細明體" w:hAnsi="新細明體"/>
          <w:lang w:eastAsia="zh-TW"/>
        </w:rPr>
        <w:t>完成，應由</w:t>
      </w:r>
      <w:r w:rsidR="00FF25F8" w:rsidRPr="00BD10F0">
        <w:rPr>
          <w:rFonts w:ascii="新細明體" w:eastAsia="新細明體" w:hAnsi="新細明體" w:hint="eastAsia"/>
          <w:lang w:eastAsia="zh-TW"/>
        </w:rPr>
        <w:t>買/賣</w:t>
      </w:r>
      <w:r w:rsidR="00000000" w:rsidRPr="00BD10F0">
        <w:rPr>
          <w:rFonts w:ascii="新細明體" w:eastAsia="新細明體" w:hAnsi="新細明體"/>
          <w:lang w:eastAsia="zh-TW"/>
        </w:rPr>
        <w:t>方負擔一切法律責任。</w:t>
      </w:r>
      <w:r w:rsidR="00FF25F8" w:rsidRPr="00BD10F0">
        <w:rPr>
          <w:rFonts w:ascii="新細明體" w:eastAsia="新細明體" w:hAnsi="新細明體" w:hint="eastAsia"/>
          <w:lang w:eastAsia="zh-TW"/>
        </w:rPr>
        <w:t>交</w:t>
      </w:r>
      <w:r w:rsidR="00FF25F8" w:rsidRPr="00BD10F0">
        <w:rPr>
          <w:rFonts w:ascii="新細明體" w:eastAsia="新細明體" w:hAnsi="新細明體" w:hint="eastAsia"/>
          <w:lang w:eastAsia="zh-TW"/>
        </w:rPr>
        <w:t>車後其行駛，民、刑事責任或遺失概由</w:t>
      </w:r>
      <w:r w:rsidR="00FF25F8" w:rsidRPr="00BD10F0">
        <w:rPr>
          <w:rFonts w:ascii="新細明體" w:eastAsia="新細明體" w:hAnsi="新細明體" w:hint="eastAsia"/>
          <w:lang w:eastAsia="zh-TW"/>
        </w:rPr>
        <w:t>買</w:t>
      </w:r>
      <w:r w:rsidR="00FF25F8" w:rsidRPr="00BD10F0">
        <w:rPr>
          <w:rFonts w:ascii="新細明體" w:eastAsia="新細明體" w:hAnsi="新細明體" w:hint="eastAsia"/>
          <w:lang w:eastAsia="zh-TW"/>
        </w:rPr>
        <w:t>方負責與</w:t>
      </w:r>
      <w:r w:rsidR="00FF25F8" w:rsidRPr="00BD10F0">
        <w:rPr>
          <w:rFonts w:ascii="新細明體" w:eastAsia="新細明體" w:hAnsi="新細明體" w:hint="eastAsia"/>
          <w:lang w:eastAsia="zh-TW"/>
        </w:rPr>
        <w:t>賣</w:t>
      </w:r>
      <w:r w:rsidR="00FF25F8" w:rsidRPr="00BD10F0">
        <w:rPr>
          <w:rFonts w:ascii="新細明體" w:eastAsia="新細明體" w:hAnsi="新細明體" w:hint="eastAsia"/>
          <w:lang w:eastAsia="zh-TW"/>
        </w:rPr>
        <w:t>方無干。</w:t>
      </w:r>
    </w:p>
    <w:p w14:paraId="4AC43EC6" w14:textId="2A68563F" w:rsidR="00A21025" w:rsidRPr="00BD10F0" w:rsidRDefault="00000000" w:rsidP="00A21025">
      <w:pPr>
        <w:rPr>
          <w:rFonts w:ascii="新細明體" w:eastAsia="新細明體" w:hAnsi="新細明體"/>
          <w:lang w:eastAsia="zh-TW"/>
        </w:rPr>
      </w:pPr>
      <w:r w:rsidRPr="00BD10F0">
        <w:rPr>
          <w:rFonts w:ascii="新細明體" w:eastAsia="新細明體" w:hAnsi="新細明體"/>
          <w:lang w:eastAsia="zh-TW"/>
        </w:rPr>
        <w:br/>
      </w:r>
      <w:r w:rsidR="00BD10F0" w:rsidRPr="00BD10F0">
        <w:rPr>
          <w:rFonts w:ascii="新細明體" w:eastAsia="新細明體" w:hAnsi="新細明體" w:hint="eastAsia"/>
          <w:lang w:eastAsia="zh-TW"/>
        </w:rPr>
        <w:t>四、</w:t>
      </w:r>
      <w:r w:rsidRPr="00BD10F0">
        <w:rPr>
          <w:rFonts w:ascii="新細明體" w:eastAsia="新細明體" w:hAnsi="新細明體"/>
          <w:lang w:eastAsia="zh-TW"/>
        </w:rPr>
        <w:t>車況聲明：</w:t>
      </w:r>
      <w:r w:rsidRPr="00BD10F0">
        <w:rPr>
          <w:rFonts w:ascii="新細明體" w:eastAsia="新細明體" w:hAnsi="新細明體"/>
          <w:lang w:eastAsia="zh-TW"/>
        </w:rPr>
        <w:br/>
        <w:t>賣方聲明該車為本人所有，並無任何抵押</w:t>
      </w:r>
      <w:r w:rsidR="00FF25F8" w:rsidRPr="00BD10F0">
        <w:rPr>
          <w:rFonts w:ascii="新細明體" w:eastAsia="新細明體" w:hAnsi="新細明體" w:hint="eastAsia"/>
          <w:lang w:eastAsia="zh-TW"/>
        </w:rPr>
        <w:t>、交通違規、</w:t>
      </w:r>
      <w:r w:rsidRPr="00BD10F0">
        <w:rPr>
          <w:rFonts w:ascii="新細明體" w:eastAsia="新細明體" w:hAnsi="新細明體"/>
          <w:lang w:eastAsia="zh-TW"/>
        </w:rPr>
        <w:t>貸款未清或其他法律糾紛，若有爭議願負一切法律責任。</w:t>
      </w:r>
      <w:r w:rsidRPr="00BD10F0">
        <w:rPr>
          <w:rFonts w:ascii="新細明體" w:eastAsia="新細明體" w:hAnsi="新細明體"/>
          <w:lang w:eastAsia="zh-TW"/>
        </w:rPr>
        <w:br/>
        <w:t>雙方同意車輛現況交付，買方已</w:t>
      </w:r>
      <w:r w:rsidR="00FF25F8" w:rsidRPr="00BD10F0">
        <w:rPr>
          <w:rFonts w:ascii="新細明體" w:eastAsia="新細明體" w:hAnsi="新細明體" w:hint="eastAsia"/>
          <w:lang w:eastAsia="zh-TW"/>
        </w:rPr>
        <w:t>檢</w:t>
      </w:r>
      <w:r w:rsidR="00FF25F8" w:rsidRPr="00BD10F0">
        <w:rPr>
          <w:rFonts w:ascii="新細明體" w:eastAsia="新細明體" w:hAnsi="新細明體" w:cs="微軟正黑體" w:hint="eastAsia"/>
          <w:lang w:eastAsia="zh-TW"/>
        </w:rPr>
        <w:t>查</w:t>
      </w:r>
      <w:r w:rsidRPr="00BD10F0">
        <w:rPr>
          <w:rFonts w:ascii="新細明體" w:eastAsia="新細明體" w:hAnsi="新細明體"/>
          <w:lang w:eastAsia="zh-TW"/>
        </w:rPr>
        <w:t>並驗收車輛狀況，日後不得異議。</w:t>
      </w:r>
      <w:r w:rsidR="00A21025" w:rsidRPr="00BD10F0">
        <w:rPr>
          <w:rFonts w:ascii="新細明體" w:eastAsia="新細明體" w:hAnsi="新細明體" w:hint="eastAsia"/>
          <w:lang w:eastAsia="zh-TW"/>
        </w:rPr>
        <w:t>交車後</w:t>
      </w:r>
      <w:r w:rsidR="00A21025" w:rsidRPr="00BD10F0">
        <w:rPr>
          <w:rFonts w:ascii="新細明體" w:eastAsia="新細明體" w:hAnsi="新細明體" w:hint="eastAsia"/>
          <w:lang w:eastAsia="zh-TW"/>
        </w:rPr>
        <w:t>買</w:t>
      </w:r>
      <w:r w:rsidR="00A21025" w:rsidRPr="00BD10F0">
        <w:rPr>
          <w:rFonts w:ascii="新細明體" w:eastAsia="新細明體" w:hAnsi="新細明體" w:hint="eastAsia"/>
          <w:lang w:eastAsia="zh-TW"/>
        </w:rPr>
        <w:t>方若發現該車是借屍還魂車或車身、</w:t>
      </w:r>
      <w:proofErr w:type="gramStart"/>
      <w:r w:rsidR="00A21025" w:rsidRPr="00BD10F0">
        <w:rPr>
          <w:rFonts w:ascii="新細明體" w:eastAsia="新細明體" w:hAnsi="新細明體" w:hint="eastAsia"/>
          <w:lang w:eastAsia="zh-TW"/>
        </w:rPr>
        <w:t>車體有熔接</w:t>
      </w:r>
      <w:proofErr w:type="gramEnd"/>
      <w:r w:rsidR="00A21025" w:rsidRPr="00BD10F0">
        <w:rPr>
          <w:rFonts w:ascii="新細明體" w:eastAsia="新細明體" w:hAnsi="新細明體" w:hint="eastAsia"/>
          <w:lang w:eastAsia="zh-TW"/>
        </w:rPr>
        <w:t>、證件、引擎號碼有</w:t>
      </w:r>
      <w:proofErr w:type="gramStart"/>
      <w:r w:rsidR="00A21025" w:rsidRPr="00BD10F0">
        <w:rPr>
          <w:rFonts w:ascii="新細明體" w:eastAsia="新細明體" w:hAnsi="新細明體" w:hint="eastAsia"/>
          <w:lang w:eastAsia="zh-TW"/>
        </w:rPr>
        <w:t>偽造時乙方</w:t>
      </w:r>
      <w:proofErr w:type="gramEnd"/>
      <w:r w:rsidR="00A21025" w:rsidRPr="00BD10F0">
        <w:rPr>
          <w:rFonts w:ascii="新細明體" w:eastAsia="新細明體" w:hAnsi="新細明體" w:hint="eastAsia"/>
          <w:lang w:eastAsia="zh-TW"/>
        </w:rPr>
        <w:t>可</w:t>
      </w:r>
      <w:proofErr w:type="gramStart"/>
      <w:r w:rsidR="00A21025" w:rsidRPr="00BD10F0">
        <w:rPr>
          <w:rFonts w:ascii="新細明體" w:eastAsia="新細明體" w:hAnsi="新細明體" w:hint="eastAsia"/>
          <w:lang w:eastAsia="zh-TW"/>
        </w:rPr>
        <w:t>要求退車</w:t>
      </w:r>
      <w:proofErr w:type="gramEnd"/>
      <w:r w:rsidR="00A21025" w:rsidRPr="00BD10F0">
        <w:rPr>
          <w:rFonts w:ascii="新細明體" w:eastAsia="新細明體" w:hAnsi="新細明體" w:hint="eastAsia"/>
          <w:lang w:eastAsia="zh-TW"/>
        </w:rPr>
        <w:t>，甲方應無條件退還所有車款，不得異議。</w:t>
      </w:r>
    </w:p>
    <w:p w14:paraId="5C03DD89" w14:textId="58901451" w:rsidR="00BD10F0" w:rsidRPr="00BD10F0" w:rsidRDefault="00000000" w:rsidP="00BD10F0">
      <w:pPr>
        <w:jc w:val="center"/>
        <w:rPr>
          <w:rFonts w:ascii="新細明體" w:eastAsia="新細明體" w:hAnsi="新細明體"/>
          <w:lang w:eastAsia="zh-TW"/>
        </w:rPr>
      </w:pPr>
      <w:r w:rsidRPr="00BD10F0">
        <w:rPr>
          <w:rFonts w:ascii="新細明體" w:eastAsia="新細明體" w:hAnsi="新細明體"/>
          <w:lang w:eastAsia="zh-TW"/>
        </w:rPr>
        <w:br/>
      </w:r>
      <w:r w:rsidR="00BD10F0" w:rsidRPr="00BD10F0">
        <w:rPr>
          <w:rFonts w:ascii="新細明體" w:eastAsia="新細明體" w:hAnsi="新細明體" w:hint="eastAsia"/>
          <w:lang w:eastAsia="zh-TW"/>
        </w:rPr>
        <w:t>五、</w:t>
      </w:r>
      <w:r w:rsidR="00A21025" w:rsidRPr="00BD10F0">
        <w:rPr>
          <w:rFonts w:ascii="新細明體" w:eastAsia="新細明體" w:hAnsi="新細明體" w:hint="eastAsia"/>
          <w:lang w:eastAsia="zh-TW"/>
        </w:rPr>
        <w:t>以上買賣合約係雙方同意議定，各須遵守履行，恐口無</w:t>
      </w:r>
      <w:proofErr w:type="gramStart"/>
      <w:r w:rsidR="00A21025" w:rsidRPr="00BD10F0">
        <w:rPr>
          <w:rFonts w:ascii="新細明體" w:eastAsia="新細明體" w:hAnsi="新細明體" w:hint="eastAsia"/>
          <w:lang w:eastAsia="zh-TW"/>
        </w:rPr>
        <w:t>憑</w:t>
      </w:r>
      <w:proofErr w:type="gramEnd"/>
      <w:r w:rsidR="00A21025" w:rsidRPr="00BD10F0">
        <w:rPr>
          <w:rFonts w:ascii="新細明體" w:eastAsia="新細明體" w:hAnsi="新細明體" w:hint="eastAsia"/>
          <w:lang w:eastAsia="zh-TW"/>
        </w:rPr>
        <w:t>，特立</w:t>
      </w:r>
      <w:r w:rsidRPr="00BD10F0">
        <w:rPr>
          <w:rFonts w:ascii="新細明體" w:eastAsia="新細明體" w:hAnsi="新細明體"/>
          <w:lang w:eastAsia="zh-TW"/>
        </w:rPr>
        <w:t>本契約一式兩份，雙方各執一份，簽署後即生效力。</w:t>
      </w:r>
      <w:r w:rsidRPr="00BD10F0">
        <w:rPr>
          <w:rFonts w:ascii="新細明體" w:eastAsia="新細明體" w:hAnsi="新細明體"/>
          <w:lang w:eastAsia="zh-TW"/>
        </w:rPr>
        <w:br/>
      </w:r>
      <w:r w:rsidRPr="00BD10F0">
        <w:rPr>
          <w:rFonts w:ascii="新細明體" w:eastAsia="新細明體" w:hAnsi="新細明體"/>
          <w:lang w:eastAsia="zh-TW"/>
        </w:rPr>
        <w:br/>
        <w:t>賣方簽名：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＿＿＿＿＿＿＿</w:t>
      </w:r>
      <w:proofErr w:type="gramEnd"/>
      <w:r w:rsidRPr="00BD10F0">
        <w:rPr>
          <w:rFonts w:ascii="新細明體" w:eastAsia="新細明體" w:hAnsi="新細明體"/>
          <w:lang w:eastAsia="zh-TW"/>
        </w:rPr>
        <w:t xml:space="preserve">  </w:t>
      </w:r>
      <w:r w:rsidRPr="00BD10F0">
        <w:rPr>
          <w:rFonts w:ascii="新細明體" w:eastAsia="新細明體" w:hAnsi="新細明體"/>
          <w:lang w:eastAsia="zh-TW"/>
        </w:rPr>
        <w:br/>
        <w:t>買方簽名：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＿＿＿＿＿＿＿</w:t>
      </w:r>
      <w:proofErr w:type="gramEnd"/>
    </w:p>
    <w:p w14:paraId="29AFD116" w14:textId="77777777" w:rsidR="00BD10F0" w:rsidRPr="00BD10F0" w:rsidRDefault="00BD10F0" w:rsidP="00BD10F0">
      <w:pPr>
        <w:jc w:val="center"/>
        <w:rPr>
          <w:rFonts w:ascii="新細明體" w:eastAsia="新細明體" w:hAnsi="新細明體" w:hint="eastAsia"/>
          <w:lang w:eastAsia="zh-TW"/>
        </w:rPr>
      </w:pPr>
    </w:p>
    <w:p w14:paraId="31F67761" w14:textId="5747AC62" w:rsidR="00A1399D" w:rsidRPr="00BD10F0" w:rsidRDefault="00000000" w:rsidP="00BD10F0">
      <w:pPr>
        <w:jc w:val="center"/>
        <w:rPr>
          <w:rFonts w:ascii="新細明體" w:eastAsia="新細明體" w:hAnsi="新細明體"/>
          <w:lang w:eastAsia="zh-TW"/>
        </w:rPr>
      </w:pPr>
      <w:r w:rsidRPr="00BD10F0">
        <w:rPr>
          <w:rFonts w:ascii="新細明體" w:eastAsia="新細明體" w:hAnsi="新細明體"/>
          <w:lang w:eastAsia="zh-TW"/>
        </w:rPr>
        <w:t>日期：</w:t>
      </w:r>
      <w:proofErr w:type="gramStart"/>
      <w:r w:rsidRPr="00BD10F0">
        <w:rPr>
          <w:rFonts w:ascii="新細明體" w:eastAsia="新細明體" w:hAnsi="新細明體"/>
          <w:lang w:eastAsia="zh-TW"/>
        </w:rPr>
        <w:t>＿＿</w:t>
      </w:r>
      <w:proofErr w:type="gramEnd"/>
      <w:r w:rsidRPr="00BD10F0">
        <w:rPr>
          <w:rFonts w:ascii="新細明體" w:eastAsia="新細明體" w:hAnsi="新細明體"/>
          <w:lang w:eastAsia="zh-TW"/>
        </w:rPr>
        <w:t>年</w:t>
      </w:r>
      <w:proofErr w:type="gramStart"/>
      <w:r w:rsidRPr="00BD10F0">
        <w:rPr>
          <w:rFonts w:ascii="新細明體" w:eastAsia="新細明體" w:hAnsi="新細明體"/>
          <w:lang w:eastAsia="zh-TW"/>
        </w:rPr>
        <w:t>＿＿</w:t>
      </w:r>
      <w:proofErr w:type="gramEnd"/>
      <w:r w:rsidRPr="00BD10F0">
        <w:rPr>
          <w:rFonts w:ascii="新細明體" w:eastAsia="新細明體" w:hAnsi="新細明體"/>
          <w:lang w:eastAsia="zh-TW"/>
        </w:rPr>
        <w:t>月</w:t>
      </w:r>
      <w:proofErr w:type="gramStart"/>
      <w:r w:rsidRPr="00BD10F0">
        <w:rPr>
          <w:rFonts w:ascii="新細明體" w:eastAsia="新細明體" w:hAnsi="新細明體"/>
          <w:lang w:eastAsia="zh-TW"/>
        </w:rPr>
        <w:t>＿＿</w:t>
      </w:r>
      <w:proofErr w:type="gramEnd"/>
      <w:r w:rsidRPr="00BD10F0">
        <w:rPr>
          <w:rFonts w:ascii="新細明體" w:eastAsia="新細明體" w:hAnsi="新細明體"/>
          <w:lang w:eastAsia="zh-TW"/>
        </w:rPr>
        <w:t>日</w:t>
      </w:r>
      <w:r w:rsidR="00BD10F0" w:rsidRPr="00BD10F0">
        <w:rPr>
          <w:rFonts w:ascii="新細明體" w:eastAsia="新細明體" w:hAnsi="新細明體" w:hint="eastAsia"/>
          <w:lang w:eastAsia="zh-TW"/>
        </w:rPr>
        <w:t>立</w:t>
      </w:r>
      <w:r w:rsidRPr="00BD10F0">
        <w:rPr>
          <w:rFonts w:ascii="新細明體" w:eastAsia="新細明體" w:hAnsi="新細明體"/>
          <w:lang w:eastAsia="zh-TW"/>
        </w:rPr>
        <w:br/>
      </w:r>
    </w:p>
    <w:sectPr w:rsidR="00A1399D" w:rsidRPr="00BD10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5480911">
    <w:abstractNumId w:val="8"/>
  </w:num>
  <w:num w:numId="2" w16cid:durableId="1716612367">
    <w:abstractNumId w:val="6"/>
  </w:num>
  <w:num w:numId="3" w16cid:durableId="246573442">
    <w:abstractNumId w:val="5"/>
  </w:num>
  <w:num w:numId="4" w16cid:durableId="1839539389">
    <w:abstractNumId w:val="4"/>
  </w:num>
  <w:num w:numId="5" w16cid:durableId="36783151">
    <w:abstractNumId w:val="7"/>
  </w:num>
  <w:num w:numId="6" w16cid:durableId="521473344">
    <w:abstractNumId w:val="3"/>
  </w:num>
  <w:num w:numId="7" w16cid:durableId="1508013117">
    <w:abstractNumId w:val="2"/>
  </w:num>
  <w:num w:numId="8" w16cid:durableId="1521431051">
    <w:abstractNumId w:val="1"/>
  </w:num>
  <w:num w:numId="9" w16cid:durableId="183633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1997"/>
    <w:rsid w:val="0029639D"/>
    <w:rsid w:val="00326F90"/>
    <w:rsid w:val="00A1399D"/>
    <w:rsid w:val="00A21025"/>
    <w:rsid w:val="00AA1D8D"/>
    <w:rsid w:val="00B47730"/>
    <w:rsid w:val="00BD10F0"/>
    <w:rsid w:val="00CB0664"/>
    <w:rsid w:val="00FC693F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74D0F2"/>
  <w14:defaultImageDpi w14:val="300"/>
  <w15:docId w15:val="{36A18C3E-8309-42A6-BD77-9839E1F1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嘉夆 戴</cp:lastModifiedBy>
  <cp:revision>2</cp:revision>
  <dcterms:created xsi:type="dcterms:W3CDTF">2013-12-23T23:15:00Z</dcterms:created>
  <dcterms:modified xsi:type="dcterms:W3CDTF">2025-07-11T08:06:00Z</dcterms:modified>
  <cp:category/>
</cp:coreProperties>
</file>